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美国-对进口欧共体面筋实施最终保障措施案</w:t>
      </w:r>
    </w:p>
    <w:p>
      <w:r>
        <w:rPr>
          <w:rFonts w:ascii="宋体" w:hAnsi="宋体" w:eastAsia="宋体"/>
          <w:sz w:val="24"/>
        </w:rPr>
        <w:t>高永富，陈晶莹主编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美国-对进口欧共体面筋实施最终保障措施案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高永富，陈晶莹主编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面粉-制品-进口-案例-分析-美国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本书出售、求购地址：https://www.jiaokey.com/book/detail/11266671.html</w:t>
      </w:r>
    </w:p>
    <w:p>
      <w:r>
        <w:t>更多相关图书推荐：https://www.jiaokey.com</w:t>
      </w:r>
    </w:p>
    <w:p>
      <w:r>
        <w:t>高永富，陈晶莹主编 其他作品：https://www.jiaokey.com/tag/高永富，陈晶莹主编.html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关键词搜索：https://www.jiaokey.com/tag/面粉-制品-进口-案例-分析-美国.html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