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销售规则  影响世界的58个销售寓言  最有效的公司经营与长大的销售方法</w:t>
      </w:r>
    </w:p>
    <w:p>
      <w:r>
        <w:rPr>
          <w:rFonts w:ascii="宋体" w:hAnsi="宋体" w:eastAsia="宋体"/>
          <w:sz w:val="24"/>
        </w:rPr>
        <w:t>赵一兵编著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销售规则  影响世界的58个销售寓言  最有效的公司经营与长大的销售方法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本书出售、求购地址：https://www.jiaokey.com/book/detail/11266669.html</w:t>
      </w:r>
    </w:p>
    <w:p>
      <w:r>
        <w:t>更多相关图书推荐：https://www.jiaokey.com</w:t>
      </w:r>
    </w:p>
    <w:p>
      <w:r>
        <w:t>赵一兵编著 其他作品：https://www.jiaokey.com/tag/赵一兵编著.html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关键词搜索：https://www.jiaokey.com/tag/销售规则  影响世界的58个销售寓言  最有效的公司经营与长大的销售方法.html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