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  高效能人士的秘诀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  高效能人士的秘诀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本书出售、求购地址：https://www.jiaokey.com/book/detail/11266662.html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关键词搜索：https://www.jiaokey.com/tag/时间管理  高效能人士的秘诀.html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