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创新意识给你的思维插上翅膀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创新意识给你的思维插上翅膀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本书出售、求购地址：https://www.jiaokey.com/book/detail/11266653.html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关键词搜索：https://www.jiaokey.com/tag/创新意识给你的思维插上翅膀.html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