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今日自由贸易</w:t>
      </w:r>
    </w:p>
    <w:p>
      <w:r>
        <w:rPr>
          <w:rFonts w:ascii="宋体" w:hAnsi="宋体" w:eastAsia="宋体"/>
          <w:sz w:val="24"/>
        </w:rPr>
        <w:t>（美）贾格迪什·巴格沃蒂（Jagdish Bhagwati）著；海闻译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今日自由贸易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（美）贾格迪什·巴格沃蒂（Jagdish Bhagwati）著；海闻译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本书出售、求购地址：https://www.jiaokey.com/book/detail/11266647.html</w:t>
      </w:r>
    </w:p>
    <w:p>
      <w:r>
        <w:t>更多相关图书推荐：https://www.jiaokey.com</w:t>
      </w:r>
    </w:p>
    <w:p>
      <w:r>
        <w:t>（美）贾格迪什·巴格沃蒂（Jagdish Bhagwati）著；海闻译 其他作品：https://www.jiaokey.com/tag/（美）贾格迪什·巴格沃蒂（Jagdish Bhagwati）著；海闻译.html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关键词搜索：https://www.jiaokey.com/tag/今日自由贸易.html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