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书名：重特大事故案例选编  1994-2003</w:t>
      </w:r>
    </w:p>
    <w:p>
      <w:r>
        <w:t>作者：北京市安全生产监督管理局编</w:t>
      </w:r>
    </w:p>
    <w:p>
      <w:r>
        <w:t>出版社：北京：中国工商出版社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重特大事故案例选编  1994-2003 评论地址：https://www.jiaokey.com/book/detail/11266598.html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