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神经放射学指南  方法、指导原则和基本影像</w:t>
      </w:r>
    </w:p>
    <w:p>
      <w:r>
        <w:rPr>
          <w:rFonts w:ascii="宋体" w:hAnsi="宋体" w:eastAsia="宋体"/>
          <w:sz w:val="24"/>
        </w:rPr>
        <w:t>（美）Mauricio Castillo著；王霄英译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神经放射学指南  方法、指导原则和基本影像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（美）Mauricio Castillo著；王霄英译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本书出售、求购地址：https://www.jiaokey.com/book/detail/11266543.html</w:t>
      </w:r>
    </w:p>
    <w:p>
      <w:r>
        <w:t>更多相关图书推荐：https://www.jiaokey.com</w:t>
      </w:r>
    </w:p>
    <w:p>
      <w:r>
        <w:t>（美）Mauricio Castillo著；王霄英译 其他作品：https://www.jiaokey.com/tag/（美）Mauricio Castillo著；王霄英译.html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关键词搜索：https://www.jiaokey.com/tag/神经放射学指南  方法、指导原则和基本影像.html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