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分散式污水处理和再利用  概念、系统和实施</w:t>
      </w:r>
    </w:p>
    <w:p>
      <w:r>
        <w:rPr>
          <w:rFonts w:ascii="宋体" w:hAnsi="宋体" w:eastAsia="宋体"/>
          <w:sz w:val="24"/>
        </w:rPr>
        <w:t>（荷）P.伦斯（Piet Lens）等编；王晓昌等译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分散式污水处理和再利用  概念、系统和实施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（荷）P.伦斯（Piet Lens）等编；王晓昌等译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本书出售、求购地址：https://www.jiaokey.com/book/detail/11266512.html</w:t>
      </w:r>
    </w:p>
    <w:p>
      <w:r>
        <w:t>更多相关图书推荐：https://www.jiaokey.com</w:t>
      </w:r>
    </w:p>
    <w:p>
      <w:r>
        <w:t>（荷）P.伦斯（Piet Lens）等编；王晓昌等译 其他作品：https://www.jiaokey.com/tag/（荷）P.伦斯（Piet Lens）等编；王晓昌等译.html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关键词搜索：https://www.jiaokey.com/tag/分散式污水处理和再利用  概念、系统和实施.html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