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银行内部模型和监管模型  风险计量与资本分配</w:t>
      </w:r>
    </w:p>
    <w:p>
      <w:r>
        <w:rPr>
          <w:rFonts w:ascii="宋体" w:hAnsi="宋体" w:eastAsia="宋体"/>
          <w:sz w:val="24"/>
        </w:rPr>
        <w:t>赵先信著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银行内部模型和监管模型  风险计量与资本分配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本书出售、求购地址：https://www.jiaokey.com/book/detail/11266483.html</w:t>
      </w:r>
    </w:p>
    <w:p>
      <w:r>
        <w:t>更多相关图书推荐：https://www.jiaokey.com</w:t>
      </w:r>
    </w:p>
    <w:p>
      <w:r>
        <w:t>赵先信著 其他作品：https://www.jiaokey.com/tag/赵先信著.html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关键词搜索：https://www.jiaokey.com/tag/银行-风险管理.html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