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书名：麦当劳餐饮功略  全球快餐连锁业巨头的标准化营运管理、餐饮操作与训练手法</w:t>
      </w:r>
    </w:p>
    <w:p>
      <w:r>
        <w:t>作者：倪宁著</w:t>
      </w:r>
    </w:p>
    <w:p>
      <w:r>
        <w:t>出版社：广州：南方日报出版社</w:t>
      </w:r>
    </w:p>
    <w:p>
      <w:r>
        <w:t>出版日期：2004.06</w:t>
      </w:r>
    </w:p>
    <w:p>
      <w:r>
        <w:t>总页数：266</w:t>
      </w:r>
    </w:p>
    <w:p>
      <w:r>
        <w:t>更多请访问教客网: www.jiaokey.com</w:t>
      </w:r>
    </w:p>
    <w:p>
      <w:r>
        <w:t>麦当劳餐饮功略  全球快餐连锁业巨头的标准化营运管理、餐饮操作与训练手法 评论地址：https://www.jiaokey.com/book/detail/11266481.html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