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盘活你的协调资本  生存竞争的基本素质</w:t>
      </w:r>
    </w:p>
    <w:p>
      <w:r>
        <w:rPr>
          <w:rFonts w:ascii="宋体" w:hAnsi="宋体" w:eastAsia="宋体"/>
          <w:sz w:val="24"/>
        </w:rPr>
        <w:t>张杰涵，张苏萌编著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6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盘活你的协调资本  生存竞争的基本素质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张杰涵，张苏萌编著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人际关系学 人际关系学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本书出售、求购地址：https://www.jiaokey.com/book/detail/11266459.html</w:t>
      </w:r>
    </w:p>
    <w:p>
      <w:r>
        <w:t>更多相关图书推荐：https://www.jiaokey.com</w:t>
      </w:r>
    </w:p>
    <w:p>
      <w:r>
        <w:t>张杰涵，张苏萌编著 其他作品：https://www.jiaokey.com/tag/张杰涵，张苏萌编著.html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关键词搜索：https://www.jiaokey.com/tag/人际关系学 人际关系学.html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