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人间鲁迅  下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人间鲁迅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本书出售、求购地址：https://www.jiaokey.com/book/detail/11266456.html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关键词搜索：https://www.jiaokey.com/tag/人间鲁迅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