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建筑工程施工技术文件编制实例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建筑工程施工技术文件编制实例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本书出售、求购地址：https://www.jiaokey.com/book/detail/11266448.html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关键词搜索：https://www.jiaokey.com/tag/建筑工程施工技术文件编制实例.html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