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男性病与性保健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男性病与性保健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本书出售、求购地址：https://www.jiaokey.com/book/detail/11266427.html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关键词搜索：https://www.jiaokey.com/tag/男性病与性保健.html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