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临床实用神经肌电图诊疗技术</w:t>
      </w:r>
    </w:p>
    <w:p>
      <w:r>
        <w:rPr>
          <w:rFonts w:ascii="宋体" w:hAnsi="宋体" w:eastAsia="宋体"/>
          <w:sz w:val="24"/>
        </w:rPr>
        <w:t>张凯莉，徐建光主编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临床实用神经肌电图诊疗技术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张凯莉，徐建光主编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本书出售、求购地址：https://www.jiaokey.com/book/detail/11266426.html</w:t>
      </w:r>
    </w:p>
    <w:p>
      <w:r>
        <w:t>更多相关图书推荐：https://www.jiaokey.com</w:t>
      </w:r>
    </w:p>
    <w:p>
      <w:r>
        <w:t>张凯莉，徐建光主编 其他作品：https://www.jiaokey.com/tag/张凯莉，徐建光主编.html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关键词搜索：https://www.jiaokey.com/tag/临床实用神经肌电图诊疗技术.html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