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悬念长廊·60个不解之谜  1  果戈里头盖骨与幽灵列车</w:t>
      </w:r>
    </w:p>
    <w:p>
      <w:r>
        <w:rPr>
          <w:rFonts w:ascii="宋体" w:hAnsi="宋体" w:eastAsia="宋体"/>
          <w:sz w:val="24"/>
        </w:rPr>
        <w:t>周祖华，章云华等编著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悬念长廊·60个不解之谜  1  果戈里头盖骨与幽灵列车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周祖华，章云华等编著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本书出售、求购地址：https://www.jiaokey.com/book/detail/11266409.html</w:t>
      </w:r>
    </w:p>
    <w:p>
      <w:r>
        <w:t>更多相关图书推荐：https://www.jiaokey.com</w:t>
      </w:r>
    </w:p>
    <w:p>
      <w:r>
        <w:t>周祖华，章云华等编著 其他作品：https://www.jiaokey.com/tag/周祖华，章云华等编著.html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