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书名：我怎么没想到  注音版</w:t>
      </w:r>
    </w:p>
    <w:p>
      <w:r>
        <w:t>作者：江渭，沈一冰编；徐亦君等绘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我怎么没想到  注音版 评论地址：https://www.jiaokey.com/book/detail/11266379.html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