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书名：森林里的精灵  注音版</w:t>
      </w:r>
    </w:p>
    <w:p>
      <w:r>
        <w:t>作者：严大伟编；铁牛工作室绘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总页数：169</w:t>
      </w:r>
    </w:p>
    <w:p>
      <w:r>
        <w:t>更多请访问教客网: www.jiaokey.com</w:t>
      </w:r>
    </w:p>
    <w:p>
      <w:r>
        <w:t>森林里的精灵  注音版 评论地址：https://www.jiaokey.com/book/detail/11266375.html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