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爱的神谕  扑克牌预测爱情</w:t>
      </w:r>
    </w:p>
    <w:p>
      <w:r>
        <w:rPr>
          <w:rFonts w:ascii="宋体" w:hAnsi="宋体" w:eastAsia="宋体"/>
          <w:sz w:val="24"/>
        </w:rPr>
        <w:t>（美）李安·理查德（Leeann Richards）著；苏云等译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爱的神谕  扑克牌预测爱情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（美）李安·理查德（Leeann Richards）著；苏云等译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本书出售、求购地址：https://www.jiaokey.com/book/detail/11266308.html</w:t>
      </w:r>
    </w:p>
    <w:p>
      <w:r>
        <w:t>更多相关图书推荐：https://www.jiaokey.com</w:t>
      </w:r>
    </w:p>
    <w:p>
      <w:r>
        <w:t>（美）李安·理查德（Leeann Richards）著；苏云等译 其他作品：https://www.jiaokey.com/tag/（美）李安·理查德（Leeann Richards）著；苏云等译.html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关键词搜索：https://www.jiaokey.com/tag/爱的神谕  扑克牌预测爱情.html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