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  荣誉  国家  影响美国200年国运的三个关键词  美国西点军校闻名于世的校训</w:t>
      </w:r>
    </w:p>
    <w:p>
      <w:r>
        <w:rPr>
          <w:rFonts w:ascii="宋体" w:hAnsi="宋体" w:eastAsia="宋体"/>
          <w:sz w:val="24"/>
        </w:rPr>
        <w:t>（美）道格拉斯·麦克阿瑟等著；李异鸣编译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  荣誉  国家  影响美国200年国运的三个关键词  美国西点军校闻名于世的校训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（美）道格拉斯·麦克阿瑟等著；李异鸣编译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本书出售、求购地址：https://www.jiaokey.com/book/detail/11266307.html</w:t>
      </w:r>
    </w:p>
    <w:p>
      <w:r>
        <w:t>更多相关图书推荐：https://www.jiaokey.com</w:t>
      </w:r>
    </w:p>
    <w:p>
      <w:r>
        <w:t>（美）道格拉斯·麦克阿瑟等著；李异鸣编译 其他作品：https://www.jiaokey.com/tag/（美）道格拉斯·麦克阿瑟等著；李异鸣编译.html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关键词搜索：https://www.jiaokey.com/tag/责任  荣誉  国家  影响美国200年国运的三个关键词  美国西点军校闻名于世的校训.html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