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动物实验的人生启示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动物实验的人生启示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本书出售、求购地址：https://www.jiaokey.com/book/detail/11266299.html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关键词搜索：https://www.jiaokey.com/tag/动物实验的人生启示.html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