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浮世万象</w:t>
      </w:r>
    </w:p>
    <w:p>
      <w:r>
        <w:rPr>
          <w:rFonts w:ascii="宋体" w:hAnsi="宋体" w:eastAsia="宋体"/>
          <w:sz w:val="24"/>
        </w:rPr>
        <w:t>孙曜东口述；宋路霞整理（徐汇区政协侨联）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孙曜东口述；宋路霞整理（徐汇区政协侨联）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本书出售、求购地址：https://www.jiaokey.com/book/detail/11266295.html</w:t>
      </w:r>
    </w:p>
    <w:p>
      <w:r>
        <w:t>更多相关图书推荐：https://www.jiaokey.com</w:t>
      </w:r>
    </w:p>
    <w:p>
      <w:r>
        <w:t>孙曜东口述；宋路霞整理（徐汇区政协侨联） 其他作品：https://www.jiaokey.com/tag/孙曜东口述；宋路霞整理（徐汇区政协侨联）.html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关键词搜索：https://www.jiaokey.com/tag/浮世万象.html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