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书名：侵华日军高级特务大结局</w:t>
      </w:r>
    </w:p>
    <w:p>
      <w:r>
        <w:t>作者：姜铁军主编；潘泽庆等撰稿</w:t>
      </w:r>
    </w:p>
    <w:p>
      <w:r>
        <w:t>出版社：珠海：珠海出版社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侵华日军高级特务大结局 评论地址：https://www.jiaokey.com/book/detail/11266288.html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