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人会胖，但肯定能瘦下来</w:t>
      </w:r>
    </w:p>
    <w:p>
      <w:r>
        <w:rPr>
          <w:rFonts w:ascii="宋体" w:hAnsi="宋体" w:eastAsia="宋体"/>
          <w:sz w:val="24"/>
        </w:rPr>
        <w:t>（日）森谷敏夫著；金锦珠译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人会胖，但肯定能瘦下来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（日）森谷敏夫著；金锦珠译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本书出售、求购地址：https://www.jiaokey.com/book/detail/11266272.html</w:t>
      </w:r>
    </w:p>
    <w:p>
      <w:r>
        <w:t>更多相关图书推荐：https://www.jiaokey.com</w:t>
      </w:r>
    </w:p>
    <w:p>
      <w:r>
        <w:t>（日）森谷敏夫著；金锦珠译 其他作品：https://www.jiaokey.com/tag/（日）森谷敏夫著；金锦珠译.html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关键词搜索：https://www.jiaokey.com/tag/人会胖，但肯定能瘦下来.html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