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书名：意像地图  阅读图像中的爱与憎</w:t>
      </w:r>
    </w:p>
    <w:p>
      <w:r>
        <w:t>作者：（加）阿尔维托·曼古埃尔（Alberto Manguel）著；薛绚译</w:t>
      </w:r>
    </w:p>
    <w:p>
      <w:r>
        <w:t>出版社：昆明:云南人民出版社,2004.05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意像地图  阅读图像中的爱与憎 评论地址：https://www.jiaokey.com/book/detail/11266265.html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