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书名：山海经的文化寻踪-“想象地理学”与东西文化碰触  下</w:t>
      </w:r>
    </w:p>
    <w:p>
      <w:r>
        <w:t>作者：叶舒宪，萧兵，（韩）郑在书</w:t>
      </w:r>
    </w:p>
    <w:p>
      <w:r>
        <w:t>出版社：</w:t>
      </w:r>
    </w:p>
    <w:p>
      <w:r>
        <w:t>出版日期：2004.04</w:t>
      </w:r>
    </w:p>
    <w:p>
      <w:r>
        <w:t>总页数：2254</w:t>
      </w:r>
    </w:p>
    <w:p>
      <w:r>
        <w:t>更多请访问教客网: www.jiaokey.com</w:t>
      </w:r>
    </w:p>
    <w:p>
      <w:r>
        <w:t>山海经的文化寻踪-“想象地理学”与东西文化碰触  下 评论地址：https://www.jiaokey.com/book/detail/11266263.html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