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止学  胜败荣辱之人生智典</w:t>
      </w:r>
    </w:p>
    <w:p>
      <w:r>
        <w:rPr>
          <w:rFonts w:ascii="宋体" w:hAnsi="宋体" w:eastAsia="宋体"/>
          <w:sz w:val="24"/>
        </w:rPr>
        <w:t>文中子原典；马树全注译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止学  胜败荣辱之人生智典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文中子原典；马树全注译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本书出售、求购地址：https://www.jiaokey.com/book/detail/11266256.html</w:t>
      </w:r>
    </w:p>
    <w:p>
      <w:r>
        <w:t>更多相关图书推荐：https://www.jiaokey.com</w:t>
      </w:r>
    </w:p>
    <w:p>
      <w:r>
        <w:t>文中子原典；马树全注译 其他作品：https://www.jiaokey.com/tag/文中子原典；马树全注译.html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关键词搜索：https://www.jiaokey.com/tag/止学  胜败荣辱之人生智典.html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