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书名：职场生存智慧  求职、交际与创业技巧</w:t>
      </w:r>
    </w:p>
    <w:p>
      <w:r>
        <w:t>作者：张小小编著</w:t>
      </w:r>
    </w:p>
    <w:p>
      <w:r>
        <w:t>出版社：海拉尔：内蒙古文化出版社</w:t>
      </w:r>
    </w:p>
    <w:p>
      <w:r>
        <w:t>出版日期：2004.05</w:t>
      </w:r>
    </w:p>
    <w:p>
      <w:r>
        <w:t>总页数：216</w:t>
      </w:r>
    </w:p>
    <w:p>
      <w:r>
        <w:t>更多请访问教客网: www.jiaokey.com</w:t>
      </w:r>
    </w:p>
    <w:p>
      <w:r>
        <w:t>职场生存智慧  求职、交际与创业技巧 评论地址：https://www.jiaokey.com/book/detail/11266252.html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