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钱塘法雨  故事中的法理念</w:t>
      </w:r>
    </w:p>
    <w:p>
      <w:r>
        <w:rPr>
          <w:rFonts w:ascii="宋体" w:hAnsi="宋体" w:eastAsia="宋体"/>
          <w:sz w:val="24"/>
        </w:rPr>
        <w:t>李永红，于晓青著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钱塘法雨  故事中的法理念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李永红，于晓青著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本书出售、求购地址：https://www.jiaokey.com/book/detail/11266223.html</w:t>
      </w:r>
    </w:p>
    <w:p>
      <w:r>
        <w:t>更多相关图书推荐：https://www.jiaokey.com</w:t>
      </w:r>
    </w:p>
    <w:p>
      <w:r>
        <w:t>李永红，于晓青著 其他作品：https://www.jiaokey.com/tag/李永红，于晓青著.html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关键词搜索：https://www.jiaokey.com/tag/钱塘法雨  故事中的法理念.html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