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比较刑法暨国际刑法专论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比较刑法暨国际刑法专论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本书出售、求购地址：https://www.jiaokey.com/book/detail/11266195.html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关键词搜索：https://www.jiaokey.com/tag/比较刑法暨国际刑法专论.html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