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香港仲裁实用指南</w:t>
      </w:r>
    </w:p>
    <w:p>
      <w:r>
        <w:rPr>
          <w:rFonts w:ascii="宋体" w:hAnsi="宋体" w:eastAsia="宋体"/>
          <w:sz w:val="24"/>
        </w:rPr>
        <w:t>莫石（Michael J.Moser），郑若骅（Teresa YW Cheng）编著；傅宇，刘京编译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香港仲裁实用指南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莫石（Michael J.Moser），郑若骅（Teresa YW Cheng）编著；傅宇，刘京编译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本书出售、求购地址：https://www.jiaokey.com/book/detail/11266186.html</w:t>
      </w:r>
    </w:p>
    <w:p>
      <w:r>
        <w:t>更多相关图书推荐：https://www.jiaokey.com</w:t>
      </w:r>
    </w:p>
    <w:p>
      <w:r>
        <w:t>莫石（Michael J.Moser），郑若骅（Teresa YW Cheng）编著；傅宇，刘京编译 其他作品：https://www.jiaokey.com/tag/莫石（Michael J.Moser），郑若骅（Teresa YW Cheng）编著；傅宇，刘京编译.html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关键词搜索：https://www.jiaokey.com/tag/香港仲裁实用指南.html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