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猫</w:t>
      </w:r>
    </w:p>
    <w:p>
      <w:r>
        <w:t>作者：高昱，李永红编</w:t>
      </w:r>
    </w:p>
    <w:p>
      <w:r>
        <w:t>出版社：南昌：江西美术出版社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动物百态  猫 评论地址：https://www.jiaokey.com/book/detail/11266179.html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