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德加  舞影烂漫</w:t>
      </w:r>
    </w:p>
    <w:p>
      <w:r>
        <w:rPr>
          <w:rFonts w:ascii="宋体" w:hAnsi="宋体" w:eastAsia="宋体"/>
          <w:sz w:val="24"/>
        </w:rPr>
        <w:t>（法）亨利·卢瓦雷泰（Henri Loyrette）原著；吴静宜译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德加  舞影烂漫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（法）亨利·卢瓦雷泰（Henri Loyrette）原著；吴静宜译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本书出售、求购地址：https://www.jiaokey.com/book/detail/11266171.html</w:t>
      </w:r>
    </w:p>
    <w:p>
      <w:r>
        <w:t>更多相关图书推荐：https://www.jiaokey.com</w:t>
      </w:r>
    </w:p>
    <w:p>
      <w:r>
        <w:t>（法）亨利·卢瓦雷泰（Henri Loyrette）原著；吴静宜译 其他作品：https://www.jiaokey.com/tag/（法）亨利·卢瓦雷泰（Henri Loyrette）原著；吴静宜译.html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关键词搜索：https://www.jiaokey.com/tag/德加  舞影烂漫.html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