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书名：古诗词意境插花  宋词篇</w:t>
      </w:r>
    </w:p>
    <w:p>
      <w:r>
        <w:t>作者：齐放，陈丽霞著；齐放摄影</w:t>
      </w:r>
    </w:p>
    <w:p>
      <w:r>
        <w:t>出版社：郑州：河南科学技术出版社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古诗词意境插花  宋词篇 评论地址：https://www.jiaokey.com/book/detail/11266165.html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