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新世纪硬笔书法一点通-楷书强化练习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新世纪硬笔书法一点通-楷书强化练习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本书出售、求购地址：https://www.jiaokey.com/book/detail/11266154.html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关键词搜索：https://www.jiaokey.com/tag/新世纪硬笔书法一点通-楷书强化练习.html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