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书名：新世纪硬笔书法一点通-楷行综合练习</w:t>
      </w:r>
    </w:p>
    <w:p>
      <w:r>
        <w:t>作者：李放鸣书</w:t>
      </w:r>
    </w:p>
    <w:p>
      <w:r>
        <w:t>出版社：西安:陕西旅游出版社,2004.02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新世纪硬笔书法一点通-楷行综合练习 评论地址：https://www.jiaokey.com/book/detail/11266153.html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