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小学生硬笔描摹字帖  五年级  第10册</w:t>
      </w:r>
    </w:p>
    <w:p>
      <w:r>
        <w:rPr>
          <w:rFonts w:ascii="宋体" w:hAnsi="宋体" w:eastAsia="宋体"/>
          <w:sz w:val="24"/>
        </w:rPr>
        <w:t>卢渊霖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小学生硬笔描摹字帖  五年级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卢渊霖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本书出售、求购地址：https://www.jiaokey.com/book/detail/11266138.html</w:t>
      </w:r>
    </w:p>
    <w:p>
      <w:r>
        <w:t>更多相关图书推荐：https://www.jiaokey.com</w:t>
      </w:r>
    </w:p>
    <w:p>
      <w:r>
        <w:t>卢渊霖 其他作品：https://www.jiaokey.com/tag/卢渊霖.html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关键词搜索：https://www.jiaokey.com/tag/小学生硬笔描摹字帖  五年级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