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书名：怀孕前后</w:t>
      </w:r>
    </w:p>
    <w:p>
      <w:r>
        <w:t>作者：（美）凯伦·特里温特（Karen Trewinnard）著；高刚等译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总页数：214</w:t>
      </w:r>
    </w:p>
    <w:p>
      <w:r>
        <w:t>更多请访问教客网: www.jiaokey.com</w:t>
      </w:r>
    </w:p>
    <w:p>
      <w:r>
        <w:t>怀孕前后 评论地址：https://www.jiaokey.com/book/detail/11266010.html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