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书名：健康生活新坐标</w:t>
      </w:r>
    </w:p>
    <w:p>
      <w:r>
        <w:t>作者：梁纪文，白雅琴主编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总页数：479</w:t>
      </w:r>
    </w:p>
    <w:p>
      <w:r>
        <w:t>更多请访问教客网: www.jiaokey.com</w:t>
      </w:r>
    </w:p>
    <w:p>
      <w:r>
        <w:t>健康生活新坐标 评论地址：https://www.jiaokey.com/book/detail/11266007.html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