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神奇的儿童艺术教育  用艺术点燃孩子成功的火焰</w:t>
      </w:r>
    </w:p>
    <w:p>
      <w:r>
        <w:rPr>
          <w:rFonts w:ascii="宋体" w:hAnsi="宋体" w:eastAsia="宋体"/>
          <w:sz w:val="24"/>
        </w:rPr>
        <w:t>陈世秀著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6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神奇的儿童艺术教育  用艺术点燃孩子成功的火焰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儿童教育(学科: 艺术教育 学科: 研究) 儿童教育 艺术教育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本书出售、求购地址：https://www.jiaokey.com/book/detail/11266006.html</w:t>
      </w:r>
    </w:p>
    <w:p>
      <w:r>
        <w:t>更多相关图书推荐：https://www.jiaokey.com</w:t>
      </w:r>
    </w:p>
    <w:p>
      <w:r>
        <w:t>陈世秀著 其他作品：https://www.jiaokey.com/tag/陈世秀著.html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关键词搜索：https://www.jiaokey.com/tag/儿童教育(学科: 艺术教育 学科: 研究) 儿童教育 艺术教育.html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