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书名：健康怀孕每一天</w:t>
      </w:r>
    </w:p>
    <w:p>
      <w:r>
        <w:t>作者：（韩）三省出版社编辑部编；李正子，金炳浩译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总页数：311</w:t>
      </w:r>
    </w:p>
    <w:p>
      <w:r>
        <w:t>更多请访问教客网: www.jiaokey.com</w:t>
      </w:r>
    </w:p>
    <w:p>
      <w:r>
        <w:t>健康怀孕每一天 评论地址：https://www.jiaokey.com/book/detail/11266003.html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