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书名：吃出健康来  提升免疫力的350个饮食智慧</w:t>
      </w:r>
    </w:p>
    <w:p>
      <w:r>
        <w:t>作者：王统正编著</w:t>
      </w:r>
    </w:p>
    <w:p>
      <w:r>
        <w:t>出版社：青岛：青岛出版社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吃出健康来  提升免疫力的350个饮食智慧 评论地址：https://www.jiaokey.com/book/detail/11266002.html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