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母亲的歌：亲情、友情：英汉对照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母亲的歌：亲情、友情：英汉对照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本书出售、求购地址：https://www.jiaokey.com/book/detail/11265938.html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关键词搜索：https://www.jiaokey.com/tag/母亲的歌：亲情、友情：英汉对照.html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