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荡着回声的草地  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荡着回声的草地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本书出售、求购地址：https://www.jiaokey.com/book/detail/11265937.html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关键词搜索：https://www.jiaokey.com/tag/荡着回声的草地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