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瞧不见的游戏伴儿  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瞧不见的游戏伴儿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本书出售、求购地址：https://www.jiaokey.com/book/detail/11265936.html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关键词搜索：https://www.jiaokey.com/tag/瞧不见的游戏伴儿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