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活页题选中学英语完形填空每日五分钟精练  初二英语  上  八年级</w:t>
      </w:r>
    </w:p>
    <w:p>
      <w:r>
        <w:rPr>
          <w:rFonts w:ascii="宋体" w:hAnsi="宋体" w:eastAsia="宋体"/>
          <w:sz w:val="24"/>
        </w:rPr>
        <w:t>王汝荣，赵文娟主编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活页题选中学英语完形填空每日五分钟精练  初二英语  上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王汝荣，赵文娟主编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本书出售、求购地址：https://www.jiaokey.com/book/detail/11265924.html</w:t>
      </w:r>
    </w:p>
    <w:p>
      <w:r>
        <w:t>更多相关图书推荐：https://www.jiaokey.com</w:t>
      </w:r>
    </w:p>
    <w:p>
      <w:r>
        <w:t>王汝荣，赵文娟主编 其他作品：https://www.jiaokey.com/tag/王汝荣，赵文娟主编.html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关键词搜索：https://www.jiaokey.com/tag/活页题选中学英语完形填空每日五分钟精练  初二英语  上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