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课标苏教版  八年级语文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课标苏教版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本书出售、求购地址：https://www.jiaokey.com/book/detail/11265735.html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课标苏教版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