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初三物理  第4版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初三物理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本书出售、求购地址：https://www.jiaokey.com/book/detail/11265724.html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关键词搜索：https://www.jiaokey.com/tag/初三物理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