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书名：不等式方法·技巧·优美解</w:t>
      </w:r>
    </w:p>
    <w:p>
      <w:r>
        <w:t>作者：张嘉瑾编著</w:t>
      </w:r>
    </w:p>
    <w:p>
      <w:r>
        <w:t>出版社：长春：长春出版社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不等式方法·技巧·优美解 评论地址：https://www.jiaokey.com/book/detail/11265708.html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