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  全析全解与优化设计  四年级数学  上</w:t>
      </w:r>
    </w:p>
    <w:p>
      <w:r>
        <w:rPr>
          <w:rFonts w:ascii="宋体" w:hAnsi="宋体" w:eastAsia="宋体"/>
          <w:sz w:val="24"/>
        </w:rPr>
        <w:t>邓海祖主编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  全析全解与优化设计  四年级数学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本书出售、求购地址：https://www.jiaokey.com/book/detail/11265642.html</w:t>
      </w:r>
    </w:p>
    <w:p>
      <w:r>
        <w:t>更多相关图书推荐：https://www.jiaokey.com</w:t>
      </w:r>
    </w:p>
    <w:p>
      <w:r>
        <w:t>邓海祖主编 其他作品：https://www.jiaokey.com/tag/邓海祖主编.html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关键词搜索：https://www.jiaokey.com/tag/尖子生题  全析全解与优化设计  四年级数学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